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-2024-013178-65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0502240626085050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18810502240626085050 от 16.06.2024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09.07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(двух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0412365400695031812420184.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